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16.08.2024 в 00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18810586240604071049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0412365400575000902520175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